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B007" w14:textId="7C4BCA2A" w:rsidR="000065D8" w:rsidRPr="000065D8" w:rsidRDefault="000065D8" w:rsidP="000065D8">
      <w:pPr>
        <w:pStyle w:val="Ttulo1"/>
        <w:spacing w:before="59"/>
        <w:ind w:left="0"/>
        <w:jc w:val="center"/>
        <w:rPr>
          <w:color w:val="548DD4" w:themeColor="text2" w:themeTint="99"/>
        </w:rPr>
      </w:pPr>
      <w:r w:rsidRPr="000065D8">
        <w:rPr>
          <w:color w:val="548DD4" w:themeColor="text2" w:themeTint="99"/>
          <w:sz w:val="27"/>
          <w:szCs w:val="27"/>
        </w:rPr>
        <w:t>CHAMADA PÚBLICA Nº 05/2021 - PROGRAMA BOLSA TÉCNICO</w:t>
      </w:r>
    </w:p>
    <w:p w14:paraId="3C56FA6C" w14:textId="4827B5F7" w:rsidR="0069326E" w:rsidRDefault="00000000">
      <w:pPr>
        <w:pStyle w:val="Ttulo1"/>
        <w:spacing w:before="59"/>
        <w:ind w:left="2364"/>
      </w:pPr>
      <w:r>
        <w:t>ANEXO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Declaraçãodo</w:t>
      </w:r>
      <w:r>
        <w:rPr>
          <w:spacing w:val="-1"/>
        </w:rPr>
        <w:t xml:space="preserve"> </w:t>
      </w:r>
      <w:r>
        <w:t>Bolsista</w:t>
      </w:r>
    </w:p>
    <w:p w14:paraId="5FFF42E2" w14:textId="77777777" w:rsidR="0069326E" w:rsidRDefault="0069326E">
      <w:pPr>
        <w:pStyle w:val="Corpodetexto"/>
        <w:spacing w:before="11"/>
        <w:rPr>
          <w:rFonts w:ascii="Calibri"/>
          <w:b/>
          <w:sz w:val="28"/>
        </w:rPr>
      </w:pPr>
    </w:p>
    <w:p w14:paraId="5EB5CDD0" w14:textId="77777777" w:rsidR="0069326E" w:rsidRDefault="00000000">
      <w:pPr>
        <w:pStyle w:val="PargrafodaLista"/>
        <w:numPr>
          <w:ilvl w:val="0"/>
          <w:numId w:val="6"/>
        </w:numPr>
        <w:tabs>
          <w:tab w:val="left" w:pos="589"/>
        </w:tabs>
        <w:spacing w:before="57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006FC0"/>
          <w:sz w:val="21"/>
        </w:rPr>
        <w:t>IDENTIFICAÇÃO</w:t>
      </w:r>
    </w:p>
    <w:tbl>
      <w:tblPr>
        <w:tblW w:w="0" w:type="auto"/>
        <w:tblInd w:w="322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735"/>
      </w:tblGrid>
      <w:tr w:rsidR="0069326E" w14:paraId="634588CF" w14:textId="77777777">
        <w:trPr>
          <w:trHeight w:val="311"/>
        </w:trPr>
        <w:tc>
          <w:tcPr>
            <w:tcW w:w="4737" w:type="dxa"/>
            <w:shd w:val="clear" w:color="auto" w:fill="DAEDF3"/>
          </w:tcPr>
          <w:p w14:paraId="7FA58C1C" w14:textId="77777777" w:rsidR="0069326E" w:rsidRDefault="00000000">
            <w:pPr>
              <w:pStyle w:val="TableParagraph"/>
              <w:spacing w:before="15"/>
              <w:ind w:left="57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Instituição/Campus</w:t>
            </w:r>
          </w:p>
        </w:tc>
        <w:tc>
          <w:tcPr>
            <w:tcW w:w="4735" w:type="dxa"/>
          </w:tcPr>
          <w:p w14:paraId="0CFD0F6D" w14:textId="77777777" w:rsidR="0069326E" w:rsidRDefault="00693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326E" w14:paraId="67CDC284" w14:textId="77777777">
        <w:trPr>
          <w:trHeight w:val="308"/>
        </w:trPr>
        <w:tc>
          <w:tcPr>
            <w:tcW w:w="4737" w:type="dxa"/>
            <w:shd w:val="clear" w:color="auto" w:fill="DAEDF3"/>
          </w:tcPr>
          <w:p w14:paraId="7D9E6096" w14:textId="77777777" w:rsidR="0069326E" w:rsidRDefault="00000000">
            <w:pPr>
              <w:pStyle w:val="TableParagraph"/>
              <w:spacing w:before="15"/>
              <w:ind w:left="57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Pesquisador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responsável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pelo</w:t>
            </w:r>
            <w:r>
              <w:rPr>
                <w:rFonts w:ascii="Calibri" w:hAnsi="Calibri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bolsista</w:t>
            </w:r>
          </w:p>
        </w:tc>
        <w:tc>
          <w:tcPr>
            <w:tcW w:w="4735" w:type="dxa"/>
          </w:tcPr>
          <w:p w14:paraId="3FEC5034" w14:textId="77777777" w:rsidR="0069326E" w:rsidRDefault="00693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326E" w14:paraId="2B5E8090" w14:textId="77777777">
        <w:trPr>
          <w:trHeight w:val="313"/>
        </w:trPr>
        <w:tc>
          <w:tcPr>
            <w:tcW w:w="4737" w:type="dxa"/>
            <w:shd w:val="clear" w:color="auto" w:fill="DAEDF3"/>
          </w:tcPr>
          <w:p w14:paraId="5BAC23CF" w14:textId="77777777" w:rsidR="0069326E" w:rsidRDefault="00000000">
            <w:pPr>
              <w:pStyle w:val="TableParagraph"/>
              <w:spacing w:before="17"/>
              <w:ind w:left="5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Nome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do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bolsista</w:t>
            </w:r>
          </w:p>
        </w:tc>
        <w:tc>
          <w:tcPr>
            <w:tcW w:w="4735" w:type="dxa"/>
          </w:tcPr>
          <w:p w14:paraId="75E69E94" w14:textId="77777777" w:rsidR="0069326E" w:rsidRDefault="00693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76E442" w14:textId="77777777" w:rsidR="0069326E" w:rsidRDefault="0069326E">
      <w:pPr>
        <w:pStyle w:val="Corpodetexto"/>
        <w:rPr>
          <w:rFonts w:ascii="Calibri"/>
          <w:b/>
          <w:sz w:val="20"/>
        </w:rPr>
      </w:pPr>
    </w:p>
    <w:p w14:paraId="631FB0E9" w14:textId="77777777" w:rsidR="0069326E" w:rsidRDefault="0069326E">
      <w:pPr>
        <w:pStyle w:val="Corpodetexto"/>
        <w:spacing w:before="8"/>
        <w:rPr>
          <w:rFonts w:ascii="Calibri"/>
          <w:b/>
          <w:sz w:val="15"/>
        </w:rPr>
      </w:pPr>
    </w:p>
    <w:p w14:paraId="51D2BAED" w14:textId="77777777" w:rsidR="0069326E" w:rsidRDefault="00000000">
      <w:pPr>
        <w:pStyle w:val="PargrafodaLista"/>
        <w:numPr>
          <w:ilvl w:val="0"/>
          <w:numId w:val="6"/>
        </w:numPr>
        <w:tabs>
          <w:tab w:val="left" w:pos="589"/>
        </w:tabs>
        <w:spacing w:before="1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006FC0"/>
          <w:sz w:val="21"/>
        </w:rPr>
        <w:t>SÍNTESE</w:t>
      </w:r>
      <w:r>
        <w:rPr>
          <w:rFonts w:ascii="Calibri" w:hAnsi="Calibri"/>
          <w:b/>
          <w:color w:val="006FC0"/>
          <w:spacing w:val="-4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DAS</w:t>
      </w:r>
      <w:r>
        <w:rPr>
          <w:rFonts w:ascii="Calibri" w:hAnsi="Calibri"/>
          <w:b/>
          <w:color w:val="006FC0"/>
          <w:spacing w:val="-5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ATIVIDADES</w:t>
      </w:r>
      <w:r>
        <w:rPr>
          <w:rFonts w:ascii="Calibri" w:hAnsi="Calibri"/>
          <w:b/>
          <w:color w:val="006FC0"/>
          <w:spacing w:val="-3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A</w:t>
      </w:r>
      <w:r>
        <w:rPr>
          <w:rFonts w:ascii="Calibri" w:hAnsi="Calibri"/>
          <w:b/>
          <w:color w:val="006FC0"/>
          <w:spacing w:val="-5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SEREM</w:t>
      </w:r>
      <w:r>
        <w:rPr>
          <w:rFonts w:ascii="Calibri" w:hAnsi="Calibri"/>
          <w:b/>
          <w:color w:val="006FC0"/>
          <w:spacing w:val="-4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DESENVOLVIDAS</w:t>
      </w:r>
      <w:r>
        <w:rPr>
          <w:rFonts w:ascii="Calibri" w:hAnsi="Calibri"/>
          <w:b/>
          <w:color w:val="006FC0"/>
          <w:spacing w:val="-3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PELO</w:t>
      </w:r>
      <w:r>
        <w:rPr>
          <w:rFonts w:ascii="Calibri" w:hAnsi="Calibri"/>
          <w:b/>
          <w:color w:val="006FC0"/>
          <w:spacing w:val="-5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BOLSISTA</w:t>
      </w:r>
    </w:p>
    <w:tbl>
      <w:tblPr>
        <w:tblW w:w="0" w:type="auto"/>
        <w:tblInd w:w="322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2"/>
      </w:tblGrid>
      <w:tr w:rsidR="0069326E" w14:paraId="43AF60D5" w14:textId="77777777">
        <w:trPr>
          <w:trHeight w:val="310"/>
        </w:trPr>
        <w:tc>
          <w:tcPr>
            <w:tcW w:w="9472" w:type="dxa"/>
          </w:tcPr>
          <w:p w14:paraId="1C59FF99" w14:textId="77777777" w:rsidR="0069326E" w:rsidRDefault="00000000">
            <w:pPr>
              <w:pStyle w:val="TableParagraph"/>
              <w:spacing w:before="15"/>
              <w:ind w:left="5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</w:tr>
      <w:tr w:rsidR="0069326E" w14:paraId="5B7FE5AA" w14:textId="77777777">
        <w:trPr>
          <w:trHeight w:val="310"/>
        </w:trPr>
        <w:tc>
          <w:tcPr>
            <w:tcW w:w="9472" w:type="dxa"/>
          </w:tcPr>
          <w:p w14:paraId="3A229376" w14:textId="77777777" w:rsidR="0069326E" w:rsidRDefault="00000000">
            <w:pPr>
              <w:pStyle w:val="TableParagraph"/>
              <w:spacing w:before="15"/>
              <w:ind w:left="5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</w:tr>
      <w:tr w:rsidR="0069326E" w14:paraId="496FF5A3" w14:textId="77777777">
        <w:trPr>
          <w:trHeight w:val="309"/>
        </w:trPr>
        <w:tc>
          <w:tcPr>
            <w:tcW w:w="9472" w:type="dxa"/>
          </w:tcPr>
          <w:p w14:paraId="549A95C1" w14:textId="77777777" w:rsidR="0069326E" w:rsidRDefault="00000000">
            <w:pPr>
              <w:pStyle w:val="TableParagraph"/>
              <w:spacing w:before="15"/>
              <w:ind w:left="5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</w:tr>
      <w:tr w:rsidR="0069326E" w14:paraId="1E281906" w14:textId="77777777">
        <w:trPr>
          <w:trHeight w:val="312"/>
        </w:trPr>
        <w:tc>
          <w:tcPr>
            <w:tcW w:w="9472" w:type="dxa"/>
          </w:tcPr>
          <w:p w14:paraId="672F56F6" w14:textId="77777777" w:rsidR="0069326E" w:rsidRDefault="00000000">
            <w:pPr>
              <w:pStyle w:val="TableParagraph"/>
              <w:spacing w:before="17"/>
              <w:ind w:left="57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(adicionar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mais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linhas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se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necessário)</w:t>
            </w:r>
          </w:p>
        </w:tc>
      </w:tr>
      <w:tr w:rsidR="00EC147D" w14:paraId="5CC350E7" w14:textId="77777777">
        <w:trPr>
          <w:trHeight w:val="312"/>
        </w:trPr>
        <w:tc>
          <w:tcPr>
            <w:tcW w:w="9472" w:type="dxa"/>
          </w:tcPr>
          <w:p w14:paraId="57F4934A" w14:textId="77777777" w:rsidR="00EC147D" w:rsidRDefault="00EC147D">
            <w:pPr>
              <w:pStyle w:val="TableParagraph"/>
              <w:spacing w:before="17"/>
              <w:ind w:left="57"/>
              <w:rPr>
                <w:rFonts w:ascii="Calibri" w:hAnsi="Calibri"/>
                <w:sz w:val="21"/>
              </w:rPr>
            </w:pPr>
          </w:p>
        </w:tc>
      </w:tr>
    </w:tbl>
    <w:p w14:paraId="0354C61D" w14:textId="77777777" w:rsidR="0069326E" w:rsidRDefault="0069326E">
      <w:pPr>
        <w:pStyle w:val="Corpodetexto"/>
        <w:spacing w:before="4"/>
        <w:rPr>
          <w:rFonts w:ascii="Calibri"/>
          <w:b/>
          <w:sz w:val="18"/>
        </w:rPr>
      </w:pPr>
    </w:p>
    <w:p w14:paraId="6640EC39" w14:textId="77777777" w:rsidR="0069326E" w:rsidRDefault="00000000">
      <w:pPr>
        <w:pStyle w:val="PargrafodaLista"/>
        <w:numPr>
          <w:ilvl w:val="0"/>
          <w:numId w:val="6"/>
        </w:numPr>
        <w:tabs>
          <w:tab w:val="left" w:pos="589"/>
        </w:tabs>
        <w:spacing w:before="58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006FC0"/>
          <w:sz w:val="21"/>
        </w:rPr>
        <w:t>Declaração</w:t>
      </w:r>
    </w:p>
    <w:p w14:paraId="63B32E8F" w14:textId="77777777" w:rsidR="0069326E" w:rsidRDefault="00000000">
      <w:pPr>
        <w:pStyle w:val="PargrafodaLista"/>
        <w:numPr>
          <w:ilvl w:val="1"/>
          <w:numId w:val="6"/>
        </w:numPr>
        <w:tabs>
          <w:tab w:val="left" w:pos="947"/>
          <w:tab w:val="left" w:pos="2925"/>
          <w:tab w:val="left" w:pos="4291"/>
          <w:tab w:val="left" w:pos="5450"/>
          <w:tab w:val="left" w:pos="6923"/>
          <w:tab w:val="left" w:pos="7068"/>
          <w:tab w:val="left" w:pos="8339"/>
          <w:tab w:val="left" w:pos="9625"/>
        </w:tabs>
        <w:spacing w:before="57"/>
        <w:ind w:right="1130"/>
        <w:jc w:val="both"/>
        <w:rPr>
          <w:rFonts w:ascii="Calibri" w:hAnsi="Calibri"/>
          <w:i/>
          <w:sz w:val="21"/>
        </w:rPr>
      </w:pPr>
      <w:r>
        <w:rPr>
          <w:rFonts w:ascii="Calibri" w:hAnsi="Calibri"/>
          <w:i/>
          <w:sz w:val="21"/>
        </w:rPr>
        <w:t>Declaramos</w:t>
      </w:r>
      <w:r>
        <w:rPr>
          <w:rFonts w:ascii="Calibri" w:hAnsi="Calibri"/>
          <w:i/>
          <w:sz w:val="21"/>
        </w:rPr>
        <w:tab/>
        <w:t>para</w:t>
      </w:r>
      <w:r>
        <w:rPr>
          <w:rFonts w:ascii="Calibri" w:hAnsi="Calibri"/>
          <w:i/>
          <w:sz w:val="21"/>
        </w:rPr>
        <w:tab/>
        <w:t>os</w:t>
      </w:r>
      <w:r>
        <w:rPr>
          <w:rFonts w:ascii="Calibri" w:hAnsi="Calibri"/>
          <w:i/>
          <w:sz w:val="21"/>
        </w:rPr>
        <w:tab/>
        <w:t>devidos</w:t>
      </w:r>
      <w:r>
        <w:rPr>
          <w:rFonts w:ascii="Calibri" w:hAnsi="Calibri"/>
          <w:i/>
          <w:sz w:val="21"/>
        </w:rPr>
        <w:tab/>
      </w:r>
      <w:r>
        <w:rPr>
          <w:rFonts w:ascii="Calibri" w:hAnsi="Calibri"/>
          <w:i/>
          <w:sz w:val="21"/>
        </w:rPr>
        <w:tab/>
        <w:t>fins</w:t>
      </w:r>
      <w:r>
        <w:rPr>
          <w:rFonts w:ascii="Calibri" w:hAnsi="Calibri"/>
          <w:i/>
          <w:sz w:val="21"/>
        </w:rPr>
        <w:tab/>
        <w:t>que</w:t>
      </w:r>
      <w:r>
        <w:rPr>
          <w:rFonts w:ascii="Calibri" w:hAnsi="Calibri"/>
          <w:i/>
          <w:sz w:val="21"/>
        </w:rPr>
        <w:tab/>
      </w:r>
      <w:r>
        <w:rPr>
          <w:rFonts w:ascii="Calibri" w:hAnsi="Calibri"/>
          <w:i/>
          <w:spacing w:val="-1"/>
          <w:sz w:val="21"/>
        </w:rPr>
        <w:t>o</w:t>
      </w:r>
      <w:r>
        <w:rPr>
          <w:rFonts w:ascii="Calibri" w:hAnsi="Calibri"/>
          <w:i/>
          <w:spacing w:val="-46"/>
          <w:sz w:val="21"/>
        </w:rPr>
        <w:t xml:space="preserve"> </w:t>
      </w:r>
      <w:r>
        <w:rPr>
          <w:rFonts w:ascii="Calibri" w:hAnsi="Calibri"/>
          <w:i/>
          <w:sz w:val="21"/>
        </w:rPr>
        <w:t>estudante</w:t>
      </w:r>
      <w:r>
        <w:rPr>
          <w:rFonts w:ascii="Calibri" w:hAnsi="Calibri"/>
          <w:i/>
          <w:sz w:val="21"/>
          <w:u w:val="single"/>
        </w:rPr>
        <w:tab/>
      </w:r>
      <w:r>
        <w:rPr>
          <w:rFonts w:ascii="Calibri" w:hAnsi="Calibri"/>
          <w:i/>
          <w:sz w:val="21"/>
          <w:u w:val="single"/>
        </w:rPr>
        <w:tab/>
      </w:r>
      <w:r>
        <w:rPr>
          <w:rFonts w:ascii="Calibri" w:hAnsi="Calibri"/>
          <w:i/>
          <w:sz w:val="21"/>
          <w:u w:val="single"/>
        </w:rPr>
        <w:tab/>
      </w:r>
      <w:r>
        <w:rPr>
          <w:rFonts w:ascii="Calibri" w:hAnsi="Calibri"/>
          <w:i/>
          <w:sz w:val="21"/>
          <w:u w:val="single"/>
        </w:rPr>
        <w:tab/>
      </w:r>
      <w:r>
        <w:rPr>
          <w:rFonts w:ascii="Calibri" w:hAnsi="Calibri"/>
          <w:i/>
          <w:sz w:val="21"/>
        </w:rPr>
        <w:t>,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selecionados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por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esta</w:t>
      </w:r>
      <w:r>
        <w:rPr>
          <w:rFonts w:ascii="Calibri" w:hAnsi="Calibri"/>
          <w:i/>
          <w:spacing w:val="-45"/>
          <w:sz w:val="21"/>
        </w:rPr>
        <w:t xml:space="preserve"> </w:t>
      </w:r>
      <w:r>
        <w:rPr>
          <w:rFonts w:ascii="Calibri" w:hAnsi="Calibri"/>
          <w:i/>
          <w:sz w:val="21"/>
        </w:rPr>
        <w:t xml:space="preserve">instituição para participar como bolsista do </w:t>
      </w:r>
      <w:r>
        <w:rPr>
          <w:rFonts w:ascii="Calibri" w:hAnsi="Calibri"/>
          <w:b/>
          <w:i/>
          <w:sz w:val="21"/>
        </w:rPr>
        <w:t>Programa Bolsa Técnico</w:t>
      </w:r>
      <w:r>
        <w:rPr>
          <w:rFonts w:ascii="Calibri" w:hAnsi="Calibri"/>
          <w:i/>
          <w:sz w:val="21"/>
        </w:rPr>
        <w:t>, não acumulará bolsa de qualquer</w:t>
      </w:r>
      <w:r>
        <w:rPr>
          <w:rFonts w:ascii="Calibri" w:hAnsi="Calibri"/>
          <w:i/>
          <w:spacing w:val="-45"/>
          <w:sz w:val="21"/>
        </w:rPr>
        <w:t xml:space="preserve"> </w:t>
      </w:r>
      <w:r>
        <w:rPr>
          <w:rFonts w:ascii="Calibri" w:hAnsi="Calibri"/>
          <w:i/>
          <w:sz w:val="21"/>
        </w:rPr>
        <w:t>outra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natureza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ou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manterá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vínculo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empregatício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enquanto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permanecer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bolsista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desta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Chamada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Pública.</w:t>
      </w:r>
    </w:p>
    <w:p w14:paraId="6C0E0B59" w14:textId="77777777" w:rsidR="0069326E" w:rsidRDefault="00000000">
      <w:pPr>
        <w:pStyle w:val="PargrafodaLista"/>
        <w:numPr>
          <w:ilvl w:val="1"/>
          <w:numId w:val="6"/>
        </w:numPr>
        <w:tabs>
          <w:tab w:val="left" w:pos="947"/>
        </w:tabs>
        <w:spacing w:before="3" w:line="237" w:lineRule="auto"/>
        <w:ind w:right="1138" w:hanging="521"/>
        <w:jc w:val="both"/>
        <w:rPr>
          <w:rFonts w:ascii="Calibri" w:hAnsi="Calibri"/>
          <w:i/>
          <w:sz w:val="21"/>
        </w:rPr>
      </w:pPr>
      <w:r>
        <w:rPr>
          <w:rFonts w:ascii="Calibri" w:hAnsi="Calibri"/>
          <w:i/>
          <w:sz w:val="21"/>
        </w:rPr>
        <w:t>O tratamento dos dados coletados no âmbito desse Programa se dará de acordo com os artigos 7, IV e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11,</w:t>
      </w:r>
      <w:r>
        <w:rPr>
          <w:rFonts w:ascii="Calibri" w:hAnsi="Calibri"/>
          <w:i/>
          <w:spacing w:val="-1"/>
          <w:sz w:val="21"/>
        </w:rPr>
        <w:t xml:space="preserve"> </w:t>
      </w:r>
      <w:r>
        <w:rPr>
          <w:rFonts w:ascii="Calibri" w:hAnsi="Calibri"/>
          <w:i/>
          <w:sz w:val="21"/>
        </w:rPr>
        <w:t>II,c da Lei</w:t>
      </w:r>
      <w:r>
        <w:rPr>
          <w:rFonts w:ascii="Calibri" w:hAnsi="Calibri"/>
          <w:i/>
          <w:spacing w:val="-1"/>
          <w:sz w:val="21"/>
        </w:rPr>
        <w:t xml:space="preserve"> </w:t>
      </w:r>
      <w:r>
        <w:rPr>
          <w:rFonts w:ascii="Calibri" w:hAnsi="Calibri"/>
          <w:i/>
          <w:sz w:val="21"/>
        </w:rPr>
        <w:t>13.709/18.</w:t>
      </w:r>
      <w:r>
        <w:rPr>
          <w:rFonts w:ascii="Calibri" w:hAnsi="Calibri"/>
          <w:i/>
          <w:sz w:val="21"/>
          <w:vertAlign w:val="superscript"/>
        </w:rPr>
        <w:t>1</w:t>
      </w:r>
    </w:p>
    <w:p w14:paraId="71D648A5" w14:textId="77777777" w:rsidR="0069326E" w:rsidRDefault="00000000">
      <w:pPr>
        <w:spacing w:before="59" w:line="234" w:lineRule="exact"/>
        <w:ind w:right="142"/>
        <w:jc w:val="right"/>
        <w:rPr>
          <w:rFonts w:ascii="Calibri"/>
          <w:sz w:val="21"/>
        </w:rPr>
      </w:pPr>
      <w:r>
        <w:rPr>
          <w:rFonts w:ascii="Calibri"/>
          <w:sz w:val="21"/>
        </w:rPr>
        <w:t>10</w:t>
      </w:r>
    </w:p>
    <w:p w14:paraId="44ADD0C3" w14:textId="68DDFB7B" w:rsidR="0069326E" w:rsidRDefault="00EC147D">
      <w:pPr>
        <w:pStyle w:val="PargrafodaLista"/>
        <w:numPr>
          <w:ilvl w:val="0"/>
          <w:numId w:val="6"/>
        </w:numPr>
        <w:tabs>
          <w:tab w:val="left" w:pos="589"/>
        </w:tabs>
        <w:spacing w:line="234" w:lineRule="exact"/>
        <w:jc w:val="both"/>
        <w:rPr>
          <w:rFonts w:ascii="Calibri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5696FFB" wp14:editId="330884DE">
                <wp:simplePos x="0" y="0"/>
                <wp:positionH relativeFrom="page">
                  <wp:posOffset>7056755</wp:posOffset>
                </wp:positionH>
                <wp:positionV relativeFrom="paragraph">
                  <wp:posOffset>75565</wp:posOffset>
                </wp:positionV>
                <wp:extent cx="431800" cy="635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E18DC" id="Rectangle 6" o:spid="_x0000_s1026" style="position:absolute;margin-left:555.65pt;margin-top:5.95pt;width:34pt;height:.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 w:rsidR="00000000">
        <w:rPr>
          <w:rFonts w:ascii="Calibri"/>
          <w:b/>
          <w:color w:val="006FC0"/>
          <w:sz w:val="21"/>
        </w:rPr>
        <w:t>ASSINATURAS</w:t>
      </w:r>
    </w:p>
    <w:tbl>
      <w:tblPr>
        <w:tblW w:w="0" w:type="auto"/>
        <w:tblInd w:w="322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735"/>
      </w:tblGrid>
      <w:tr w:rsidR="0069326E" w14:paraId="251E562A" w14:textId="77777777">
        <w:trPr>
          <w:trHeight w:val="541"/>
        </w:trPr>
        <w:tc>
          <w:tcPr>
            <w:tcW w:w="9472" w:type="dxa"/>
            <w:gridSpan w:val="2"/>
            <w:shd w:val="clear" w:color="auto" w:fill="DAEDF3"/>
          </w:tcPr>
          <w:p w14:paraId="5B2E9531" w14:textId="77777777" w:rsidR="0069326E" w:rsidRDefault="00000000">
            <w:pPr>
              <w:pStyle w:val="TableParagraph"/>
              <w:spacing w:before="33" w:line="218" w:lineRule="auto"/>
              <w:ind w:left="958" w:right="156" w:hanging="781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z w:val="21"/>
              </w:rPr>
              <w:t>Os abaixo-assinados declaram que o presente documento foi estabelecido de comum acordo, assumindo as</w:t>
            </w:r>
            <w:r>
              <w:rPr>
                <w:rFonts w:ascii="Calibri" w:hAnsi="Calibri"/>
                <w:i/>
                <w:spacing w:val="-46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tarefas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e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responsabilidades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que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lhes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caberão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durante</w:t>
            </w:r>
            <w:r>
              <w:rPr>
                <w:rFonts w:ascii="Calibri" w:hAns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o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período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de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realização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do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mesmo.</w:t>
            </w:r>
          </w:p>
        </w:tc>
      </w:tr>
      <w:tr w:rsidR="0069326E" w14:paraId="78EFF47F" w14:textId="77777777">
        <w:trPr>
          <w:trHeight w:val="520"/>
        </w:trPr>
        <w:tc>
          <w:tcPr>
            <w:tcW w:w="9472" w:type="dxa"/>
            <w:gridSpan w:val="2"/>
          </w:tcPr>
          <w:p w14:paraId="17DC492D" w14:textId="77777777" w:rsidR="0069326E" w:rsidRDefault="00000000">
            <w:pPr>
              <w:pStyle w:val="TableParagraph"/>
              <w:spacing w:before="121"/>
              <w:ind w:left="5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Local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data:</w:t>
            </w:r>
          </w:p>
        </w:tc>
      </w:tr>
      <w:tr w:rsidR="0069326E" w14:paraId="19600F4F" w14:textId="77777777">
        <w:trPr>
          <w:trHeight w:val="542"/>
        </w:trPr>
        <w:tc>
          <w:tcPr>
            <w:tcW w:w="4737" w:type="dxa"/>
          </w:tcPr>
          <w:p w14:paraId="2883B256" w14:textId="77777777" w:rsidR="0069326E" w:rsidRDefault="006932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5" w:type="dxa"/>
          </w:tcPr>
          <w:p w14:paraId="5F5D4D01" w14:textId="77777777" w:rsidR="0069326E" w:rsidRDefault="00693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326E" w14:paraId="728A256E" w14:textId="77777777">
        <w:trPr>
          <w:trHeight w:val="309"/>
        </w:trPr>
        <w:tc>
          <w:tcPr>
            <w:tcW w:w="4737" w:type="dxa"/>
            <w:shd w:val="clear" w:color="auto" w:fill="C5D9F0"/>
          </w:tcPr>
          <w:p w14:paraId="15380B6A" w14:textId="77777777" w:rsidR="0069326E" w:rsidRDefault="00000000">
            <w:pPr>
              <w:pStyle w:val="TableParagraph"/>
              <w:spacing w:before="15"/>
              <w:ind w:left="1428"/>
              <w:rPr>
                <w:rFonts w:ascii="Calibri"/>
                <w:i/>
                <w:sz w:val="21"/>
              </w:rPr>
            </w:pPr>
            <w:r>
              <w:rPr>
                <w:rFonts w:ascii="Calibri"/>
                <w:i/>
                <w:sz w:val="21"/>
              </w:rPr>
              <w:t>Assinatura</w:t>
            </w:r>
            <w:r>
              <w:rPr>
                <w:rFonts w:ascii="Calibri"/>
                <w:i/>
                <w:spacing w:val="-4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do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Bolsista</w:t>
            </w:r>
          </w:p>
        </w:tc>
        <w:tc>
          <w:tcPr>
            <w:tcW w:w="4735" w:type="dxa"/>
            <w:shd w:val="clear" w:color="auto" w:fill="C5D9F0"/>
          </w:tcPr>
          <w:p w14:paraId="221AA073" w14:textId="77777777" w:rsidR="0069326E" w:rsidRDefault="00000000">
            <w:pPr>
              <w:pStyle w:val="TableParagraph"/>
              <w:spacing w:before="15"/>
              <w:ind w:left="133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z w:val="21"/>
              </w:rPr>
              <w:t>Assinatura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do</w:t>
            </w:r>
            <w:r>
              <w:rPr>
                <w:rFonts w:ascii="Calibri" w:hAnsi="Calibri"/>
                <w:i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Pesquisador</w:t>
            </w:r>
            <w:r>
              <w:rPr>
                <w:rFonts w:ascii="Calibri" w:hAnsi="Calibri"/>
                <w:i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Responsável</w:t>
            </w:r>
            <w:r>
              <w:rPr>
                <w:rFonts w:ascii="Calibri" w:hAns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pelo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bolsista</w:t>
            </w:r>
          </w:p>
        </w:tc>
      </w:tr>
      <w:tr w:rsidR="0069326E" w14:paraId="5966F3B2" w14:textId="77777777" w:rsidTr="00EC147D">
        <w:trPr>
          <w:trHeight w:val="1041"/>
        </w:trPr>
        <w:tc>
          <w:tcPr>
            <w:tcW w:w="9472" w:type="dxa"/>
            <w:gridSpan w:val="2"/>
          </w:tcPr>
          <w:p w14:paraId="38CADC01" w14:textId="77777777" w:rsidR="0069326E" w:rsidRDefault="006932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326E" w14:paraId="5653C2C4" w14:textId="77777777">
        <w:trPr>
          <w:trHeight w:val="543"/>
        </w:trPr>
        <w:tc>
          <w:tcPr>
            <w:tcW w:w="9472" w:type="dxa"/>
            <w:gridSpan w:val="2"/>
            <w:shd w:val="clear" w:color="auto" w:fill="C5D9F0"/>
          </w:tcPr>
          <w:p w14:paraId="5D9FCBA1" w14:textId="77777777" w:rsidR="0069326E" w:rsidRDefault="00000000">
            <w:pPr>
              <w:pStyle w:val="TableParagraph"/>
              <w:spacing w:before="37" w:line="216" w:lineRule="auto"/>
              <w:ind w:left="2986" w:right="2318" w:hanging="648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z w:val="21"/>
              </w:rPr>
              <w:t>Aprovação da Pró-Reitoria de Pesquisa e Pós-Graduação</w:t>
            </w:r>
            <w:r>
              <w:rPr>
                <w:rFonts w:ascii="Calibri" w:hAnsi="Calibri"/>
                <w:i/>
                <w:spacing w:val="-4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ou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equivalente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nos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Institutos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de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Pesquisa</w:t>
            </w:r>
          </w:p>
        </w:tc>
      </w:tr>
    </w:tbl>
    <w:p w14:paraId="3E64F3CA" w14:textId="6B914D04" w:rsidR="0069326E" w:rsidRDefault="00EC147D">
      <w:pPr>
        <w:spacing w:line="236" w:lineRule="exact"/>
        <w:ind w:left="378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8F9CE38" wp14:editId="0A8A0292">
                <wp:simplePos x="0" y="0"/>
                <wp:positionH relativeFrom="page">
                  <wp:posOffset>1129030</wp:posOffset>
                </wp:positionH>
                <wp:positionV relativeFrom="paragraph">
                  <wp:posOffset>90170</wp:posOffset>
                </wp:positionV>
                <wp:extent cx="1828800" cy="63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8E195" id="Rectangle 7" o:spid="_x0000_s1026" style="position:absolute;margin-left:88.9pt;margin-top:7.1pt;width:2in;height:.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NMxJIH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rFonts w:ascii="Times New Roman"/>
          <w:sz w:val="21"/>
        </w:rPr>
        <w:t>1.</w:t>
      </w:r>
    </w:p>
    <w:p w14:paraId="41E968C5" w14:textId="77777777" w:rsidR="0069326E" w:rsidRDefault="00000000">
      <w:pPr>
        <w:spacing w:line="266" w:lineRule="exact"/>
        <w:ind w:left="378"/>
        <w:rPr>
          <w:sz w:val="18"/>
        </w:rPr>
      </w:pPr>
      <w:r>
        <w:rPr>
          <w:rFonts w:ascii="Calibri" w:hAnsi="Calibri"/>
          <w:spacing w:val="-3"/>
          <w:w w:val="80"/>
          <w:position w:val="10"/>
          <w:sz w:val="14"/>
        </w:rPr>
        <w:t>1</w:t>
      </w:r>
      <w:r>
        <w:rPr>
          <w:spacing w:val="-3"/>
          <w:w w:val="80"/>
          <w:sz w:val="18"/>
        </w:rPr>
        <w:t>“Art.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7º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tratamento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de</w:t>
      </w:r>
      <w:r>
        <w:rPr>
          <w:spacing w:val="-9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dados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pessoais</w:t>
      </w:r>
      <w:r>
        <w:rPr>
          <w:spacing w:val="-5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somente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poderá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ser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realizado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nas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seguintes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hipóteses:</w:t>
      </w:r>
    </w:p>
    <w:p w14:paraId="326525FC" w14:textId="77777777" w:rsidR="0069326E" w:rsidRDefault="00000000">
      <w:pPr>
        <w:spacing w:before="8"/>
        <w:ind w:left="378" w:right="1124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IV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para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realização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estudos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por órgão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pesquisa,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garantida,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sempre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possível,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anonimização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dados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pessoais;”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“Art.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11.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tratamento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dados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pessoais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sensíveis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somente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poderá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ocorrer nas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seguintes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hipóteses:</w:t>
      </w:r>
    </w:p>
    <w:p w14:paraId="6D6EF4E8" w14:textId="77777777" w:rsidR="0069326E" w:rsidRDefault="00000000">
      <w:pPr>
        <w:spacing w:before="1"/>
        <w:ind w:left="378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sem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fornecimento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consentimento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titular,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nas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hipóteses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em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for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indispensável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para:</w:t>
      </w:r>
    </w:p>
    <w:p w14:paraId="56E490DA" w14:textId="3A9E3D28" w:rsidR="0069326E" w:rsidRDefault="00000000" w:rsidP="00EC147D">
      <w:pPr>
        <w:ind w:left="378"/>
        <w:rPr>
          <w:rFonts w:ascii="Calibri"/>
          <w:sz w:val="21"/>
        </w:rPr>
      </w:pPr>
      <w:r>
        <w:rPr>
          <w:rFonts w:ascii="Calibri" w:hAnsi="Calibri"/>
          <w:sz w:val="18"/>
        </w:rPr>
        <w:t>c)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realização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estudos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por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órgão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pesquisa,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garantida,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sempre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possível,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anonimização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dados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pessoais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sensíveis;</w:t>
      </w:r>
      <w:r w:rsidR="00EC147D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471A349" wp14:editId="772752BE">
                <wp:simplePos x="0" y="0"/>
                <wp:positionH relativeFrom="page">
                  <wp:posOffset>7056755</wp:posOffset>
                </wp:positionH>
                <wp:positionV relativeFrom="paragraph">
                  <wp:posOffset>250825</wp:posOffset>
                </wp:positionV>
                <wp:extent cx="431800" cy="6350"/>
                <wp:effectExtent l="0" t="0" r="0" b="0"/>
                <wp:wrapTopAndBottom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0621B" id="Rectangle 28" o:spid="_x0000_s1026" style="position:absolute;margin-left:555.65pt;margin-top:19.75pt;width:34pt;height:.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sectPr w:rsidR="0069326E">
      <w:headerReference w:type="default" r:id="rId8"/>
      <w:footerReference w:type="default" r:id="rId9"/>
      <w:pgSz w:w="11910" w:h="16840"/>
      <w:pgMar w:top="1500" w:right="0" w:bottom="900" w:left="1040" w:header="568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B5E3" w14:textId="77777777" w:rsidR="000B1683" w:rsidRDefault="000B1683">
      <w:r>
        <w:separator/>
      </w:r>
    </w:p>
  </w:endnote>
  <w:endnote w:type="continuationSeparator" w:id="0">
    <w:p w14:paraId="59658C82" w14:textId="77777777" w:rsidR="000B1683" w:rsidRDefault="000B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FD92" w14:textId="0F043ECB" w:rsidR="0069326E" w:rsidRDefault="00EC147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B61458D" wp14:editId="448DCD28">
              <wp:simplePos x="0" y="0"/>
              <wp:positionH relativeFrom="page">
                <wp:posOffset>3039110</wp:posOffset>
              </wp:positionH>
              <wp:positionV relativeFrom="page">
                <wp:posOffset>10104755</wp:posOffset>
              </wp:positionV>
              <wp:extent cx="1665605" cy="1524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5EC72" w14:textId="77777777" w:rsidR="0069326E" w:rsidRDefault="00000000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Calibri"/>
                                <w:b/>
                                <w:i/>
                                <w:color w:val="006FC0"/>
                                <w:spacing w:val="-4"/>
                                <w:sz w:val="20"/>
                              </w:rPr>
                              <w:t>www.FundacaoAraucaria.org.br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145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9.3pt;margin-top:795.65pt;width:131.15pt;height:1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" filled="f" stroked="f">
              <v:textbox inset="0,0,0,0">
                <w:txbxContent>
                  <w:p w14:paraId="7595EC72" w14:textId="77777777" w:rsidR="0069326E" w:rsidRDefault="00000000">
                    <w:pPr>
                      <w:spacing w:line="224" w:lineRule="exact"/>
                      <w:ind w:left="20"/>
                      <w:rPr>
                        <w:rFonts w:ascii="Calibri"/>
                        <w:b/>
                        <w:i/>
                        <w:sz w:val="20"/>
                      </w:rPr>
                    </w:pPr>
                    <w:hyperlink r:id="rId2">
                      <w:r>
                        <w:rPr>
                          <w:rFonts w:ascii="Calibri"/>
                          <w:b/>
                          <w:i/>
                          <w:color w:val="006FC0"/>
                          <w:spacing w:val="-4"/>
                          <w:sz w:val="20"/>
                        </w:rPr>
                        <w:t>www.FundacaoAraucaria.org.br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42D3" w14:textId="77777777" w:rsidR="000B1683" w:rsidRDefault="000B1683">
      <w:r>
        <w:separator/>
      </w:r>
    </w:p>
  </w:footnote>
  <w:footnote w:type="continuationSeparator" w:id="0">
    <w:p w14:paraId="4A5EC038" w14:textId="77777777" w:rsidR="000B1683" w:rsidRDefault="000B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CAF5" w14:textId="77777777" w:rsidR="000065D8" w:rsidRDefault="000065D8">
    <w:pPr>
      <w:pStyle w:val="Corpodetexto"/>
      <w:spacing w:line="14" w:lineRule="auto"/>
      <w:rPr>
        <w:sz w:val="20"/>
      </w:rPr>
    </w:pPr>
  </w:p>
  <w:p w14:paraId="64B7C7D3" w14:textId="238C0197" w:rsidR="0069326E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212A5422" wp14:editId="6FEA5239">
          <wp:simplePos x="0" y="0"/>
          <wp:positionH relativeFrom="page">
            <wp:posOffset>3238500</wp:posOffset>
          </wp:positionH>
          <wp:positionV relativeFrom="page">
            <wp:posOffset>360680</wp:posOffset>
          </wp:positionV>
          <wp:extent cx="1508125" cy="59817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125" cy="598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662" w:hanging="284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680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701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3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lowerLetter"/>
      <w:lvlText w:val="%1)"/>
      <w:lvlJc w:val="left"/>
      <w:pPr>
        <w:ind w:left="378" w:hanging="228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428" w:hanging="22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77" w:hanging="2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2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2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3" w:hanging="2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2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0" w:hanging="2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228"/>
      </w:pPr>
      <w:rPr>
        <w:rFonts w:hint="default"/>
        <w:lang w:val="pt-PT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1102" w:hanging="198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076" w:hanging="19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053" w:hanging="1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9" w:hanging="1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6" w:hanging="1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3" w:hanging="1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9" w:hanging="1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6" w:hanging="1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2" w:hanging="198"/>
      </w:pPr>
      <w:rPr>
        <w:rFonts w:hint="default"/>
        <w:lang w:val="pt-PT" w:eastAsia="en-US" w:bidi="ar-SA"/>
      </w:rPr>
    </w:lvl>
  </w:abstractNum>
  <w:abstractNum w:abstractNumId="3" w15:restartNumberingAfterBreak="0">
    <w:nsid w:val="C8879AEF"/>
    <w:multiLevelType w:val="multilevel"/>
    <w:tmpl w:val="C8879AEF"/>
    <w:lvl w:ilvl="0">
      <w:start w:val="8"/>
      <w:numFmt w:val="decimal"/>
      <w:lvlText w:val="%1"/>
      <w:lvlJc w:val="left"/>
      <w:pPr>
        <w:ind w:left="378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8" w:hanging="709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98" w:hanging="361"/>
        <w:jc w:val="left"/>
      </w:pPr>
      <w:rPr>
        <w:rFonts w:ascii="Arial" w:eastAsia="Arial" w:hAnsi="Arial" w:cs="Arial" w:hint="default"/>
        <w:b/>
        <w:bCs/>
        <w:spacing w:val="-1"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7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5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5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5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571" w:hanging="194"/>
        <w:jc w:val="left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378" w:hanging="216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22" w:hanging="2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5" w:hanging="2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8" w:hanging="2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1" w:hanging="2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4" w:hanging="2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2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D7F9FE59"/>
    <w:multiLevelType w:val="multilevel"/>
    <w:tmpl w:val="D7F9FE59"/>
    <w:lvl w:ilvl="0">
      <w:start w:val="1"/>
      <w:numFmt w:val="decimal"/>
      <w:lvlText w:val="%1."/>
      <w:lvlJc w:val="left"/>
      <w:pPr>
        <w:ind w:left="378" w:hanging="427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086" w:hanging="282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70" w:hanging="360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6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4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DCBA6B53"/>
    <w:multiLevelType w:val="multilevel"/>
    <w:tmpl w:val="DCBA6B53"/>
    <w:lvl w:ilvl="0">
      <w:start w:val="1"/>
      <w:numFmt w:val="lowerLetter"/>
      <w:lvlText w:val="%1."/>
      <w:lvlJc w:val="left"/>
      <w:pPr>
        <w:ind w:left="946" w:hanging="285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32" w:hanging="28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25" w:hanging="2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17" w:hanging="2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0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3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5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8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0" w:hanging="285"/>
      </w:pPr>
      <w:rPr>
        <w:rFonts w:hint="default"/>
        <w:lang w:val="pt-PT" w:eastAsia="en-US" w:bidi="ar-SA"/>
      </w:rPr>
    </w:lvl>
  </w:abstractNum>
  <w:abstractNum w:abstractNumId="7" w15:restartNumberingAfterBreak="0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842" w:hanging="465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946" w:hanging="285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42" w:hanging="2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5" w:hanging="2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8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1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0" w:hanging="285"/>
      </w:pPr>
      <w:rPr>
        <w:rFonts w:hint="default"/>
        <w:lang w:val="pt-PT" w:eastAsia="en-US" w:bidi="ar-SA"/>
      </w:rPr>
    </w:lvl>
  </w:abstractNum>
  <w:abstractNum w:abstractNumId="8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65" w:hanging="188"/>
        <w:jc w:val="left"/>
      </w:pPr>
      <w:rPr>
        <w:rFonts w:hint="default"/>
        <w:b/>
        <w:bCs/>
        <w:spacing w:val="-5"/>
        <w:w w:val="82"/>
        <w:lang w:val="pt-PT" w:eastAsia="en-US" w:bidi="ar-SA"/>
      </w:rPr>
    </w:lvl>
    <w:lvl w:ilvl="1">
      <w:numFmt w:val="bullet"/>
      <w:lvlText w:val="•"/>
      <w:lvlJc w:val="left"/>
      <w:pPr>
        <w:ind w:left="1590" w:hanging="18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21" w:hanging="1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1" w:hanging="1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2" w:hanging="1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1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1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4" w:hanging="1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188"/>
      </w:pPr>
      <w:rPr>
        <w:rFonts w:hint="default"/>
        <w:lang w:val="pt-PT" w:eastAsia="en-US" w:bidi="ar-SA"/>
      </w:rPr>
    </w:lvl>
  </w:abstractNum>
  <w:abstractNum w:abstractNumId="9" w15:restartNumberingAfterBreak="0">
    <w:nsid w:val="0248C179"/>
    <w:multiLevelType w:val="multilevel"/>
    <w:tmpl w:val="0248C179"/>
    <w:lvl w:ilvl="0">
      <w:start w:val="1"/>
      <w:numFmt w:val="upperRoman"/>
      <w:lvlText w:val="%1"/>
      <w:lvlJc w:val="left"/>
      <w:pPr>
        <w:ind w:left="470" w:hanging="92"/>
        <w:jc w:val="left"/>
      </w:pPr>
      <w:rPr>
        <w:rFonts w:ascii="Arial" w:eastAsia="Arial" w:hAnsi="Arial" w:cs="Arial" w:hint="default"/>
        <w:b/>
        <w:bCs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518" w:hanging="9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57" w:hanging="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5" w:hanging="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4" w:hanging="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0" w:hanging="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8" w:hanging="92"/>
      </w:pPr>
      <w:rPr>
        <w:rFonts w:hint="default"/>
        <w:lang w:val="pt-PT" w:eastAsia="en-US" w:bidi="ar-SA"/>
      </w:rPr>
    </w:lvl>
  </w:abstractNum>
  <w:abstractNum w:abstractNumId="10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588" w:hanging="211"/>
        <w:jc w:val="left"/>
      </w:pPr>
      <w:rPr>
        <w:rFonts w:ascii="Calibri" w:eastAsia="Calibri" w:hAnsi="Calibri" w:cs="Calibri" w:hint="default"/>
        <w:b/>
        <w:bCs/>
        <w:color w:val="006FC0"/>
        <w:w w:val="100"/>
        <w:sz w:val="21"/>
        <w:szCs w:val="21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946" w:hanging="467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2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5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8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1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0" w:hanging="467"/>
      </w:pPr>
      <w:rPr>
        <w:rFonts w:hint="default"/>
        <w:lang w:val="pt-PT" w:eastAsia="en-US" w:bidi="ar-SA"/>
      </w:rPr>
    </w:lvl>
  </w:abstractNum>
  <w:abstractNum w:abstractNumId="11" w15:restartNumberingAfterBreak="0">
    <w:nsid w:val="2470EC97"/>
    <w:multiLevelType w:val="multilevel"/>
    <w:tmpl w:val="2470EC97"/>
    <w:lvl w:ilvl="0">
      <w:start w:val="1"/>
      <w:numFmt w:val="lowerLetter"/>
      <w:lvlText w:val="%1."/>
      <w:lvlJc w:val="left"/>
      <w:pPr>
        <w:ind w:left="662" w:hanging="284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start w:val="1"/>
      <w:numFmt w:val="lowerRoman"/>
      <w:lvlText w:val="%2."/>
      <w:lvlJc w:val="left"/>
      <w:pPr>
        <w:ind w:left="662" w:hanging="107"/>
        <w:jc w:val="right"/>
      </w:pPr>
      <w:rPr>
        <w:rFonts w:ascii="Arial MT" w:eastAsia="Arial MT" w:hAnsi="Arial MT" w:cs="Arial MT" w:hint="default"/>
        <w:spacing w:val="-5"/>
        <w:w w:val="83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01" w:hanging="1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21" w:hanging="1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2" w:hanging="1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1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3" w:hanging="1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1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4" w:hanging="107"/>
      </w:pPr>
      <w:rPr>
        <w:rFonts w:hint="default"/>
        <w:lang w:val="pt-PT" w:eastAsia="en-US" w:bidi="ar-SA"/>
      </w:rPr>
    </w:lvl>
  </w:abstractNum>
  <w:abstractNum w:abstractNumId="12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565" w:hanging="188"/>
        <w:jc w:val="lef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590" w:hanging="18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21" w:hanging="1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1" w:hanging="1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2" w:hanging="1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1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1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4" w:hanging="1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188"/>
      </w:pPr>
      <w:rPr>
        <w:rFonts w:hint="default"/>
        <w:lang w:val="pt-PT" w:eastAsia="en-US" w:bidi="ar-SA"/>
      </w:rPr>
    </w:lvl>
  </w:abstractNum>
  <w:abstractNum w:abstractNumId="13" w15:restartNumberingAfterBreak="0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378" w:hanging="491"/>
        <w:jc w:val="left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946" w:hanging="424"/>
        <w:jc w:val="left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240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43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9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3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6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9" w:hanging="424"/>
      </w:pPr>
      <w:rPr>
        <w:rFonts w:hint="default"/>
        <w:lang w:val="pt-PT" w:eastAsia="en-US" w:bidi="ar-SA"/>
      </w:rPr>
    </w:lvl>
  </w:abstractNum>
  <w:abstractNum w:abstractNumId="14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378" w:hanging="284"/>
        <w:jc w:val="left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428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77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59ADCABA"/>
    <w:multiLevelType w:val="multilevel"/>
    <w:tmpl w:val="59ADCABA"/>
    <w:lvl w:ilvl="0">
      <w:start w:val="1"/>
      <w:numFmt w:val="upperRoman"/>
      <w:lvlText w:val="%1"/>
      <w:lvlJc w:val="left"/>
      <w:pPr>
        <w:ind w:left="378" w:hanging="138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428" w:hanging="13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77" w:hanging="1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1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1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3" w:hanging="1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1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0" w:hanging="1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138"/>
      </w:pPr>
      <w:rPr>
        <w:rFonts w:hint="default"/>
        <w:lang w:val="pt-PT" w:eastAsia="en-US" w:bidi="ar-SA"/>
      </w:rPr>
    </w:lvl>
  </w:abstractNum>
  <w:abstractNum w:abstractNumId="16" w15:restartNumberingAfterBreak="0">
    <w:nsid w:val="5A241D34"/>
    <w:multiLevelType w:val="multilevel"/>
    <w:tmpl w:val="5A241D34"/>
    <w:lvl w:ilvl="0">
      <w:start w:val="1"/>
      <w:numFmt w:val="lowerLetter"/>
      <w:lvlText w:val="%1."/>
      <w:lvlJc w:val="left"/>
      <w:pPr>
        <w:ind w:left="946" w:hanging="219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932" w:hanging="21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25" w:hanging="2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17" w:hanging="2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0" w:hanging="2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3" w:hanging="2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5" w:hanging="2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8" w:hanging="2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0" w:hanging="219"/>
      </w:pPr>
      <w:rPr>
        <w:rFonts w:hint="default"/>
        <w:lang w:val="pt-PT" w:eastAsia="en-US" w:bidi="ar-SA"/>
      </w:rPr>
    </w:lvl>
  </w:abstractNum>
  <w:abstractNum w:abstractNumId="17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576" w:hanging="199"/>
        <w:jc w:val="left"/>
      </w:pPr>
      <w:rPr>
        <w:rFonts w:ascii="Calibri" w:eastAsia="Calibri" w:hAnsi="Calibri" w:cs="Calibri" w:hint="default"/>
        <w:b/>
        <w:bCs/>
        <w:color w:val="006FC0"/>
        <w:spacing w:val="-5"/>
        <w:w w:val="100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608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37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99"/>
      </w:pPr>
      <w:rPr>
        <w:rFonts w:hint="default"/>
        <w:lang w:val="pt-PT" w:eastAsia="en-US" w:bidi="ar-SA"/>
      </w:rPr>
    </w:lvl>
  </w:abstractNum>
  <w:num w:numId="1" w16cid:durableId="1681397024">
    <w:abstractNumId w:val="8"/>
  </w:num>
  <w:num w:numId="2" w16cid:durableId="1415514469">
    <w:abstractNumId w:val="4"/>
  </w:num>
  <w:num w:numId="3" w16cid:durableId="498235332">
    <w:abstractNumId w:val="15"/>
  </w:num>
  <w:num w:numId="4" w16cid:durableId="2105376683">
    <w:abstractNumId w:val="2"/>
  </w:num>
  <w:num w:numId="5" w16cid:durableId="604114337">
    <w:abstractNumId w:val="1"/>
  </w:num>
  <w:num w:numId="6" w16cid:durableId="241834704">
    <w:abstractNumId w:val="10"/>
  </w:num>
  <w:num w:numId="7" w16cid:durableId="1457220212">
    <w:abstractNumId w:val="12"/>
  </w:num>
  <w:num w:numId="8" w16cid:durableId="18747273">
    <w:abstractNumId w:val="17"/>
  </w:num>
  <w:num w:numId="9" w16cid:durableId="2097751752">
    <w:abstractNumId w:val="9"/>
  </w:num>
  <w:num w:numId="10" w16cid:durableId="689799019">
    <w:abstractNumId w:val="0"/>
  </w:num>
  <w:num w:numId="11" w16cid:durableId="1885940501">
    <w:abstractNumId w:val="13"/>
  </w:num>
  <w:num w:numId="12" w16cid:durableId="846481461">
    <w:abstractNumId w:val="16"/>
  </w:num>
  <w:num w:numId="13" w16cid:durableId="1501434058">
    <w:abstractNumId w:val="3"/>
  </w:num>
  <w:num w:numId="14" w16cid:durableId="1906377865">
    <w:abstractNumId w:val="14"/>
  </w:num>
  <w:num w:numId="15" w16cid:durableId="610162813">
    <w:abstractNumId w:val="7"/>
  </w:num>
  <w:num w:numId="16" w16cid:durableId="1811904216">
    <w:abstractNumId w:val="11"/>
  </w:num>
  <w:num w:numId="17" w16cid:durableId="1855487113">
    <w:abstractNumId w:val="6"/>
  </w:num>
  <w:num w:numId="18" w16cid:durableId="2097707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6E"/>
    <w:rsid w:val="000065D8"/>
    <w:rsid w:val="000B1683"/>
    <w:rsid w:val="0069326E"/>
    <w:rsid w:val="00EC147D"/>
    <w:rsid w:val="316C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ADAE3"/>
  <w15:docId w15:val="{223011D1-C599-4B18-95E0-ACB0CAED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933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next w:val="Normal"/>
    <w:uiPriority w:val="1"/>
    <w:qFormat/>
    <w:pPr>
      <w:ind w:left="378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37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rsid w:val="000065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65D8"/>
    <w:rPr>
      <w:rFonts w:ascii="Arial MT" w:eastAsia="Arial MT" w:hAnsi="Arial MT" w:cs="Arial MT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0065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065D8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acaoAraucaria.org.br/" TargetMode="External"/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9"/>
    <customShpInfo spid="_x0000_s1048"/>
    <customShpInfo spid="_x0000_s1051"/>
    <customShpInfo spid="_x0000_s1050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Juciane Maria Martins</cp:lastModifiedBy>
  <cp:revision>3</cp:revision>
  <dcterms:created xsi:type="dcterms:W3CDTF">2022-09-20T16:39:00Z</dcterms:created>
  <dcterms:modified xsi:type="dcterms:W3CDTF">2022-09-20T16:41:00Z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2021-05-24T00:00:00Z</vt:filetime>
  </property>
  <property fmtid="{D5CDD505-2E9C-101B-9397-08002B2CF9AE}" pid="3" name="KSOProductBuildVer">
    <vt:lpwstr>1046-11.2.0.10132</vt:lpwstr>
  </property>
</Properties>
</file>